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lineRule="auto" w:line="245"/>
        <w:ind w:left="2305" w:right="-59"/>
      </w:pPr>
      <w:r>
        <w:pict>
          <v:shape type="#_x0000_t75" style="position:absolute;margin-left:151.587pt;margin-top:0.270803pt;width:66.975pt;height:57pt;mso-position-horizontal-relative:page;mso-position-vertical-relative:paragraph;z-index:-3991">
            <v:imagedata o:title="" r:id="rId4"/>
          </v:shape>
        </w:pict>
      </w:r>
      <w:r>
        <w:pict>
          <v:shape type="#_x0000_t202" style="position:absolute;margin-left:352.65pt;margin-top:9.71761pt;width:531.829pt;height:48.475pt;mso-position-horizontal-relative:page;mso-position-vertical-relative:paragraph;z-index:-39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5" w:hRule="exact"/>
                    </w:trPr>
                    <w:tc>
                      <w:tcPr>
                        <w:tcW w:w="17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7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0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79"/>
                          <w:ind w:left="221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TEKNIK</w:t>
                        </w:r>
                      </w:p>
                    </w:tc>
                    <w:tc>
                      <w:tcPr>
                        <w:tcW w:w="3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79"/>
                          <w:ind w:left="123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79"/>
                          <w:ind w:left="128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7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221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INDUSTRI</w:t>
                        </w:r>
                      </w:p>
                    </w:tc>
                    <w:tc>
                      <w:tcPr>
                        <w:tcW w:w="3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3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8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7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221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A1</w:t>
                        </w:r>
                      </w:p>
                    </w:tc>
                    <w:tc>
                      <w:tcPr>
                        <w:tcW w:w="3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3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8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17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0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221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WIB</w:t>
                        </w:r>
                      </w:p>
                    </w:tc>
                    <w:tc>
                      <w:tcPr>
                        <w:tcW w:w="3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3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8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M,Si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624" w:space="853"/>
            <w:col w:w="1176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DAF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1"/>
          <w:szCs w:val="1"/>
        </w:rPr>
        <w:jc w:val="left"/>
        <w:spacing w:before="10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148150005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SUGIANDI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144.819pt;margin-top:582.613pt;width:0pt;height:16.3875pt;mso-position-horizontal-relative:page;mso-position-vertical-relative:page;z-index:-3969" coordorigin="2896,11652" coordsize="0,328">
            <v:shape style="position:absolute;left:2896;top:11652;width:0;height:328" coordorigin="2896,11652" coordsize="0,328" path="m2896,11652l2896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114.894pt;margin-top:582.613pt;width:0pt;height:16.3875pt;mso-position-horizontal-relative:page;mso-position-vertical-relative:page;z-index:-3970" coordorigin="2298,11652" coordsize="0,328">
            <v:shape style="position:absolute;left:2298;top:11652;width:0;height:328" coordorigin="2298,11652" coordsize="0,328" path="m2298,11652l229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195.406pt;margin-top:582.613pt;width:0pt;height:16.3875pt;mso-position-horizontal-relative:page;mso-position-vertical-relative:page;z-index:-3971" coordorigin="3908,11652" coordsize="0,328">
            <v:shape style="position:absolute;left:3908;top:11652;width:0;height:328" coordorigin="3908,11652" coordsize="0,328" path="m3908,11652l390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364.981pt;margin-top:582.613pt;width:0pt;height:16.3875pt;mso-position-horizontal-relative:page;mso-position-vertical-relative:page;z-index:-3972" coordorigin="7300,11652" coordsize="0,328">
            <v:shape style="position:absolute;left:7300;top:11652;width:0;height:328" coordorigin="7300,11652" coordsize="0,328" path="m7300,11652l73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399.894pt;margin-top:582.613pt;width:0pt;height:16.3875pt;mso-position-horizontal-relative:page;mso-position-vertical-relative:page;z-index:-3973" coordorigin="7998,11652" coordsize="0,328">
            <v:shape style="position:absolute;left:7998;top:11652;width:0;height:328" coordorigin="7998,11652" coordsize="0,328" path="m7998,11652l799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434.806pt;margin-top:582.613pt;width:0pt;height:16.3875pt;mso-position-horizontal-relative:page;mso-position-vertical-relative:page;z-index:-3974" coordorigin="8696,11652" coordsize="0,328">
            <v:shape style="position:absolute;left:8696;top:11652;width:0;height:328" coordorigin="8696,11652" coordsize="0,328" path="m8696,11652l8696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469.719pt;margin-top:582.613pt;width:0pt;height:16.3875pt;mso-position-horizontal-relative:page;mso-position-vertical-relative:page;z-index:-3975" coordorigin="9394,11652" coordsize="0,328">
            <v:shape style="position:absolute;left:9394;top:11652;width:0;height:328" coordorigin="9394,11652" coordsize="0,328" path="m9394,11652l9394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04.631pt;margin-top:582.613pt;width:0pt;height:16.3875pt;mso-position-horizontal-relative:page;mso-position-vertical-relative:page;z-index:-3976" coordorigin="10093,11652" coordsize="0,328">
            <v:shape style="position:absolute;left:10093;top:11652;width:0;height:328" coordorigin="10093,11652" coordsize="0,328" path="m10093,11652l10093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39.544pt;margin-top:582.613pt;width:0pt;height:16.3875pt;mso-position-horizontal-relative:page;mso-position-vertical-relative:page;z-index:-3977" coordorigin="10791,11652" coordsize="0,328">
            <v:shape style="position:absolute;left:10791;top:11652;width:0;height:328" coordorigin="10791,11652" coordsize="0,328" path="m10791,11652l10791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74.456pt;margin-top:582.613pt;width:0pt;height:16.3875pt;mso-position-horizontal-relative:page;mso-position-vertical-relative:page;z-index:-3978" coordorigin="11489,11652" coordsize="0,328">
            <v:shape style="position:absolute;left:11489;top:11652;width:0;height:328" coordorigin="11489,11652" coordsize="0,328" path="m11489,11652l11489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09.369pt;margin-top:582.613pt;width:0pt;height:16.3875pt;mso-position-horizontal-relative:page;mso-position-vertical-relative:page;z-index:-3979" coordorigin="12187,11652" coordsize="0,328">
            <v:shape style="position:absolute;left:12187;top:11652;width:0;height:328" coordorigin="12187,11652" coordsize="0,328" path="m12187,11652l1218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44.994pt;margin-top:582.613pt;width:0pt;height:16.3875pt;mso-position-horizontal-relative:page;mso-position-vertical-relative:page;z-index:-3980" coordorigin="12900,11652" coordsize="0,328">
            <v:shape style="position:absolute;left:12900;top:11652;width:0;height:328" coordorigin="12900,11652" coordsize="0,328" path="m12900,11652l129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80.619pt;margin-top:582.613pt;width:0pt;height:16.3875pt;mso-position-horizontal-relative:page;mso-position-vertical-relative:page;z-index:-3981" coordorigin="13612,11652" coordsize="0,328">
            <v:shape style="position:absolute;left:13612;top:11652;width:0;height:328" coordorigin="13612,11652" coordsize="0,328" path="m13612,11652l13612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16.244pt;margin-top:582.613pt;width:0pt;height:16.3875pt;mso-position-horizontal-relative:page;mso-position-vertical-relative:page;z-index:-3982" coordorigin="14325,11652" coordsize="0,328">
            <v:shape style="position:absolute;left:14325;top:11652;width:0;height:328" coordorigin="14325,11652" coordsize="0,328" path="m14325,11652l14325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51.869pt;margin-top:582.613pt;width:0pt;height:16.3875pt;mso-position-horizontal-relative:page;mso-position-vertical-relative:page;z-index:-3983" coordorigin="15037,11652" coordsize="0,328">
            <v:shape style="position:absolute;left:15037;top:11652;width:0;height:328" coordorigin="15037,11652" coordsize="0,328" path="m15037,11652l1503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87.494pt;margin-top:582.613pt;width:0pt;height:16.3875pt;mso-position-horizontal-relative:page;mso-position-vertical-relative:page;z-index:-3984" coordorigin="15750,11652" coordsize="0,328">
            <v:shape style="position:absolute;left:15750;top:11652;width:0;height:328" coordorigin="15750,11652" coordsize="0,328" path="m15750,11652l1575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23.119pt;margin-top:582.613pt;width:0pt;height:16.3875pt;mso-position-horizontal-relative:page;mso-position-vertical-relative:page;z-index:-3985" coordorigin="16462,11652" coordsize="0,328">
            <v:shape style="position:absolute;left:16462;top:11652;width:0;height:328" coordorigin="16462,11652" coordsize="0,328" path="m16462,11652l16462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58.744pt;margin-top:582.613pt;width:0pt;height:16.3875pt;mso-position-horizontal-relative:page;mso-position-vertical-relative:page;z-index:-3986" coordorigin="17175,11652" coordsize="0,328">
            <v:shape style="position:absolute;left:17175;top:11652;width:0;height:328" coordorigin="17175,11652" coordsize="0,328" path="m17175,11652l17175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94.369pt;margin-top:582.613pt;width:0pt;height:16.3875pt;mso-position-horizontal-relative:page;mso-position-vertical-relative:page;z-index:-3987" coordorigin="17887,11652" coordsize="0,328">
            <v:shape style="position:absolute;left:17887;top:11652;width:0;height:328" coordorigin="17887,11652" coordsize="0,328" path="m17887,11652l1788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929.994pt;margin-top:582.613pt;width:0pt;height:16.3875pt;mso-position-horizontal-relative:page;mso-position-vertical-relative:page;z-index:-3988" coordorigin="18600,11652" coordsize="0,328">
            <v:shape style="position:absolute;left:18600;top:11652;width:0;height:328" coordorigin="18600,11652" coordsize="0,328" path="m18600,11652l186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965.619pt;margin-top:582.613pt;width:0pt;height:16.3875pt;mso-position-horizontal-relative:page;mso-position-vertical-relative:page;z-index:-3989" coordorigin="19312,11652" coordsize="0,328">
            <v:shape style="position:absolute;left:19312;top:11652;width:0;height:328" coordorigin="19312,11652" coordsize="0,328" path="m19312,11652l19312,11652e" filled="f" stroked="t" strokeweight="0.8125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1668" w:right="16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34"/>
              <w:ind w:right="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0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1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8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left="282"/>
      </w:pP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 w:lineRule="auto" w:line="245"/>
        <w:ind w:left="282" w:right="-29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mata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kuliah,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harus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menandatangani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kartu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absensi.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Bagi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mahasiswa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tidak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hadir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agar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membuat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tanda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(x)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pada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kolom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telah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disediakan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kuliah.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MENGE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AHUI,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uto" w:line="245"/>
        <w:ind w:right="2451"/>
      </w:pPr>
      <w:r>
        <w:rPr>
          <w:rFonts w:cs="Arial" w:hAnsi="Arial" w:eastAsia="Arial" w:ascii="Arial"/>
          <w:sz w:val="17"/>
          <w:szCs w:val="17"/>
        </w:rPr>
      </w:r>
      <w:r>
        <w:rPr>
          <w:rFonts w:cs="Arial" w:hAnsi="Arial" w:eastAsia="Arial" w:ascii="Arial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NIDN.0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12096601</w:t>
      </w:r>
    </w:p>
    <w:sectPr>
      <w:type w:val="continuous"/>
      <w:pgSz w:w="20160" w:h="12240" w:orient="landscape"/>
      <w:pgMar w:top="600" w:bottom="280" w:left="2180" w:right="740"/>
      <w:cols w:num="2" w:equalWidth="off">
        <w:col w:w="6927" w:space="5866"/>
        <w:col w:w="4447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